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2FAAC">
      <w:pPr>
        <w:pStyle w:val="5"/>
        <w:ind w:firstLine="210"/>
        <w:jc w:val="center"/>
        <w:rPr>
          <w:rFonts w:hint="default"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岳阳综保区科技发展有限公司</w:t>
      </w:r>
    </w:p>
    <w:p w14:paraId="23E12938">
      <w:pPr>
        <w:pStyle w:val="5"/>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进口农产品现货交易中心办公楼</w:t>
      </w:r>
    </w:p>
    <w:p w14:paraId="6A5B9376">
      <w:pPr>
        <w:pStyle w:val="5"/>
        <w:ind w:firstLine="210"/>
        <w:jc w:val="center"/>
        <w:rPr>
          <w:rFonts w:hint="eastAsia" w:ascii="仿宋_GB2312" w:hAnsi="仿宋_GB2312" w:eastAsia="仿宋_GB2312" w:cs="仿宋_GB2312"/>
        </w:rPr>
      </w:pPr>
      <w:r>
        <w:rPr>
          <w:rFonts w:hint="eastAsia" w:ascii="仿宋_GB2312" w:hAnsi="仿宋_GB2312" w:eastAsia="仿宋_GB2312" w:cs="仿宋_GB2312"/>
          <w:b/>
          <w:bCs/>
          <w:spacing w:val="-20"/>
          <w:sz w:val="40"/>
          <w:szCs w:val="40"/>
          <w:lang w:val="en-US" w:eastAsia="zh-CN"/>
        </w:rPr>
        <w:t>提质改造项目监理服务</w:t>
      </w:r>
    </w:p>
    <w:p w14:paraId="43DED7F8">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2ECD72D9">
      <w:pPr>
        <w:jc w:val="center"/>
        <w:rPr>
          <w:rFonts w:hint="eastAsia" w:ascii="仿宋_GB2312" w:hAnsi="仿宋_GB2312" w:eastAsia="仿宋_GB2312" w:cs="仿宋_GB2312"/>
          <w:b/>
          <w:bCs/>
          <w:sz w:val="36"/>
          <w:szCs w:val="36"/>
        </w:rPr>
      </w:pPr>
    </w:p>
    <w:p w14:paraId="04F3F26C">
      <w:pPr>
        <w:jc w:val="center"/>
        <w:rPr>
          <w:rFonts w:hint="eastAsia" w:ascii="仿宋_GB2312" w:hAnsi="仿宋_GB2312" w:eastAsia="仿宋_GB2312" w:cs="仿宋_GB2312"/>
          <w:b/>
          <w:bCs/>
          <w:sz w:val="36"/>
          <w:szCs w:val="36"/>
        </w:rPr>
      </w:pPr>
    </w:p>
    <w:p w14:paraId="04BC0EC9">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202</w:t>
      </w:r>
      <w:r>
        <w:rPr>
          <w:rFonts w:hint="eastAsia" w:ascii="仿宋_GB2312" w:hAnsi="仿宋_GB2312" w:eastAsia="仿宋_GB2312" w:cs="仿宋_GB2312"/>
          <w:b/>
          <w:bCs/>
          <w:sz w:val="36"/>
          <w:szCs w:val="36"/>
          <w:highlight w:val="none"/>
          <w:lang w:val="en-US" w:eastAsia="zh-CN"/>
        </w:rPr>
        <w:t>602</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02</w:t>
      </w:r>
    </w:p>
    <w:p w14:paraId="3DB92ED9">
      <w:pPr>
        <w:spacing w:line="440" w:lineRule="exact"/>
        <w:ind w:firstLine="1108" w:firstLineChars="345"/>
        <w:rPr>
          <w:rFonts w:hint="eastAsia" w:ascii="仿宋_GB2312" w:hAnsi="仿宋_GB2312" w:eastAsia="仿宋_GB2312" w:cs="仿宋_GB2312"/>
          <w:b/>
          <w:bCs/>
          <w:sz w:val="32"/>
          <w:szCs w:val="32"/>
        </w:rPr>
      </w:pPr>
    </w:p>
    <w:p w14:paraId="2626BA4E">
      <w:pPr>
        <w:spacing w:line="440" w:lineRule="exact"/>
        <w:ind w:firstLine="1108" w:firstLineChars="345"/>
        <w:rPr>
          <w:rFonts w:hint="eastAsia" w:ascii="仿宋_GB2312" w:hAnsi="仿宋_GB2312" w:eastAsia="仿宋_GB2312" w:cs="仿宋_GB2312"/>
          <w:b/>
          <w:bCs/>
          <w:sz w:val="32"/>
          <w:szCs w:val="32"/>
        </w:rPr>
      </w:pPr>
    </w:p>
    <w:p w14:paraId="099FC5FD">
      <w:pPr>
        <w:spacing w:line="440" w:lineRule="exact"/>
        <w:ind w:firstLine="1108" w:firstLineChars="345"/>
        <w:rPr>
          <w:rFonts w:hint="eastAsia" w:ascii="仿宋_GB2312" w:hAnsi="仿宋_GB2312" w:eastAsia="仿宋_GB2312" w:cs="仿宋_GB2312"/>
          <w:b/>
          <w:bCs/>
          <w:sz w:val="32"/>
          <w:szCs w:val="32"/>
        </w:rPr>
      </w:pPr>
    </w:p>
    <w:p w14:paraId="0EF2550C">
      <w:pPr>
        <w:spacing w:line="440" w:lineRule="exact"/>
        <w:rPr>
          <w:rFonts w:hint="eastAsia" w:ascii="仿宋_GB2312" w:hAnsi="仿宋_GB2312" w:eastAsia="仿宋_GB2312" w:cs="仿宋_GB2312"/>
          <w:b/>
          <w:bCs/>
          <w:sz w:val="32"/>
          <w:szCs w:val="32"/>
        </w:rPr>
      </w:pPr>
    </w:p>
    <w:p w14:paraId="400FECB4">
      <w:pPr>
        <w:pStyle w:val="5"/>
        <w:ind w:firstLine="210"/>
        <w:rPr>
          <w:rFonts w:hint="eastAsia" w:ascii="仿宋_GB2312" w:hAnsi="仿宋_GB2312" w:eastAsia="仿宋_GB2312" w:cs="仿宋_GB2312"/>
        </w:rPr>
      </w:pPr>
    </w:p>
    <w:p w14:paraId="1D2218C2">
      <w:pPr>
        <w:spacing w:line="440" w:lineRule="exact"/>
        <w:ind w:firstLine="1108" w:firstLineChars="345"/>
        <w:rPr>
          <w:rFonts w:hint="eastAsia" w:ascii="仿宋_GB2312" w:hAnsi="仿宋_GB2312" w:eastAsia="仿宋_GB2312" w:cs="仿宋_GB2312"/>
          <w:b/>
          <w:bCs/>
          <w:sz w:val="32"/>
          <w:szCs w:val="32"/>
        </w:rPr>
      </w:pPr>
    </w:p>
    <w:p w14:paraId="099015EB">
      <w:pPr>
        <w:pStyle w:val="2"/>
        <w:rPr>
          <w:rFonts w:hint="eastAsia" w:ascii="仿宋_GB2312" w:hAnsi="仿宋_GB2312" w:eastAsia="仿宋_GB2312" w:cs="仿宋_GB2312"/>
          <w:sz w:val="32"/>
          <w:szCs w:val="32"/>
        </w:rPr>
      </w:pPr>
    </w:p>
    <w:p w14:paraId="2B609CE7">
      <w:pPr>
        <w:spacing w:line="360" w:lineRule="auto"/>
        <w:rPr>
          <w:rFonts w:hint="eastAsia" w:ascii="仿宋_GB2312" w:hAnsi="仿宋_GB2312" w:eastAsia="仿宋_GB2312" w:cs="仿宋_GB2312"/>
          <w:b/>
          <w:bCs/>
          <w:sz w:val="32"/>
          <w:szCs w:val="32"/>
        </w:rPr>
      </w:pPr>
    </w:p>
    <w:p w14:paraId="247BFF75">
      <w:pPr>
        <w:pStyle w:val="5"/>
        <w:ind w:left="0" w:leftChars="0" w:firstLine="0" w:firstLineChars="0"/>
        <w:jc w:val="center"/>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val="en-US" w:eastAsia="zh-CN"/>
        </w:rPr>
        <w:t>比</w:t>
      </w:r>
      <w:r>
        <w:rPr>
          <w:rFonts w:hint="eastAsia" w:ascii="仿宋_GB2312" w:hAnsi="仿宋_GB2312" w:eastAsia="仿宋_GB2312" w:cs="仿宋_GB2312"/>
          <w:b/>
          <w:bCs/>
          <w:sz w:val="32"/>
          <w:szCs w:val="32"/>
          <w:lang w:eastAsia="zh-CN"/>
        </w:rPr>
        <w:t>选</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u w:val="single"/>
          <w:lang w:val="en-US" w:eastAsia="zh-CN"/>
        </w:rPr>
        <w:t xml:space="preserve">      单位名称      </w:t>
      </w:r>
    </w:p>
    <w:p w14:paraId="6358EDAC">
      <w:pPr>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br w:type="page"/>
      </w:r>
    </w:p>
    <w:p w14:paraId="42FB847F">
      <w:pPr>
        <w:pageBreakBefore w:val="0"/>
        <w:wordWrap/>
        <w:spacing w:before="160" w:after="0"/>
        <w:ind w:left="0" w:right="0"/>
        <w:jc w:val="left"/>
        <w:textAlignment w:val="auto"/>
        <w:rPr>
          <w:sz w:val="28"/>
        </w:rPr>
      </w:pPr>
      <w:r>
        <w:rPr>
          <w:rFonts w:ascii="宋体" w:hAnsi="宋体" w:eastAsia="宋体" w:cs="宋体"/>
          <w:b/>
          <w:i w:val="0"/>
          <w:spacing w:val="0"/>
          <w:sz w:val="28"/>
        </w:rPr>
        <w:t>一、授权委托书</w:t>
      </w:r>
    </w:p>
    <w:p w14:paraId="16C8F016">
      <w:pPr>
        <w:pageBreakBefore w:val="0"/>
        <w:wordWrap/>
        <w:spacing w:before="160" w:after="0"/>
        <w:ind w:left="0" w:right="0"/>
        <w:jc w:val="left"/>
        <w:textAlignment w:val="auto"/>
        <w:rPr>
          <w:sz w:val="24"/>
        </w:rPr>
      </w:pPr>
      <w:r>
        <w:rPr>
          <w:rFonts w:ascii="宋体" w:hAnsi="宋体" w:eastAsia="宋体" w:cs="宋体"/>
          <w:b/>
          <w:i w:val="0"/>
          <w:spacing w:val="0"/>
          <w:sz w:val="24"/>
        </w:rPr>
        <w:t>致：</w:t>
      </w:r>
      <w:r>
        <w:rPr>
          <w:rFonts w:hint="eastAsia" w:ascii="宋体" w:hAnsi="宋体" w:eastAsia="宋体" w:cs="宋体"/>
          <w:b w:val="0"/>
          <w:i w:val="0"/>
          <w:spacing w:val="0"/>
          <w:sz w:val="24"/>
          <w:u w:val="single"/>
          <w:lang w:val="en-US" w:eastAsia="zh-CN"/>
        </w:rPr>
        <w:t>岳阳综保区科技发展有限公司（邀选单位）</w:t>
      </w:r>
    </w:p>
    <w:p w14:paraId="40E62A27">
      <w:pPr>
        <w:pageBreakBefore w:val="0"/>
        <w:wordWrap/>
        <w:spacing w:before="160" w:after="0"/>
        <w:ind w:left="0" w:right="0"/>
        <w:jc w:val="left"/>
        <w:textAlignment w:val="auto"/>
        <w:rPr>
          <w:rFonts w:ascii="宋体" w:hAnsi="宋体" w:eastAsia="宋体" w:cs="宋体"/>
          <w:b w:val="0"/>
          <w:i w:val="0"/>
          <w:spacing w:val="0"/>
          <w:sz w:val="24"/>
        </w:rPr>
      </w:pPr>
      <w:r>
        <w:rPr>
          <w:rFonts w:ascii="宋体" w:hAnsi="宋体" w:eastAsia="宋体" w:cs="宋体"/>
          <w:b w:val="0"/>
          <w:i w:val="0"/>
          <w:spacing w:val="0"/>
          <w:sz w:val="24"/>
        </w:rPr>
        <w:t xml:space="preserve">本授权委托书声明：我 </w:t>
      </w:r>
      <w:r>
        <w:rPr>
          <w:rFonts w:ascii="宋体" w:hAnsi="宋体" w:eastAsia="宋体" w:cs="宋体"/>
          <w:b/>
          <w:i w:val="0"/>
          <w:spacing w:val="0"/>
          <w:sz w:val="24"/>
        </w:rPr>
        <w:t>_________</w:t>
      </w:r>
      <w:r>
        <w:rPr>
          <w:rFonts w:ascii="宋体" w:hAnsi="宋体" w:eastAsia="宋体" w:cs="宋体"/>
          <w:b w:val="0"/>
          <w:i w:val="0"/>
          <w:spacing w:val="0"/>
          <w:sz w:val="24"/>
        </w:rPr>
        <w:t xml:space="preserve">（姓名），系 </w:t>
      </w:r>
      <w:r>
        <w:rPr>
          <w:rFonts w:ascii="宋体" w:hAnsi="宋体" w:eastAsia="宋体" w:cs="宋体"/>
          <w:b/>
          <w:i w:val="0"/>
          <w:spacing w:val="0"/>
          <w:sz w:val="24"/>
        </w:rPr>
        <w:t>___________________________</w:t>
      </w:r>
      <w:r>
        <w:rPr>
          <w:rFonts w:ascii="宋体" w:hAnsi="宋体" w:eastAsia="宋体" w:cs="宋体"/>
          <w:b w:val="0"/>
          <w:i w:val="0"/>
          <w:spacing w:val="0"/>
          <w:sz w:val="24"/>
        </w:rPr>
        <w:t xml:space="preserve">（单位名称）的法定代表人，现授权委托本单位 </w:t>
      </w:r>
      <w:r>
        <w:rPr>
          <w:rFonts w:ascii="宋体" w:hAnsi="宋体" w:eastAsia="宋体" w:cs="宋体"/>
          <w:b/>
          <w:i w:val="0"/>
          <w:spacing w:val="0"/>
          <w:sz w:val="24"/>
        </w:rPr>
        <w:t>_________</w:t>
      </w:r>
      <w:r>
        <w:rPr>
          <w:rFonts w:ascii="宋体" w:hAnsi="宋体" w:eastAsia="宋体" w:cs="宋体"/>
          <w:b w:val="0"/>
          <w:i w:val="0"/>
          <w:spacing w:val="0"/>
          <w:sz w:val="24"/>
        </w:rPr>
        <w:t>（被委托人姓名），身份证号码：</w:t>
      </w:r>
      <w:r>
        <w:rPr>
          <w:rFonts w:ascii="宋体" w:hAnsi="宋体" w:eastAsia="宋体" w:cs="宋体"/>
          <w:b/>
          <w:i w:val="0"/>
          <w:spacing w:val="0"/>
          <w:sz w:val="24"/>
        </w:rPr>
        <w:t>______________________________________________________</w:t>
      </w:r>
    </w:p>
    <w:p w14:paraId="2C9E1ABA">
      <w:pPr>
        <w:pStyle w:val="5"/>
        <w:ind w:left="0" w:leftChars="0" w:firstLine="0" w:firstLineChars="0"/>
        <w:jc w:val="both"/>
        <w:rPr>
          <w:sz w:val="24"/>
        </w:rPr>
      </w:pPr>
      <w:r>
        <w:rPr>
          <w:rFonts w:ascii="宋体" w:hAnsi="宋体" w:eastAsia="宋体" w:cs="宋体"/>
          <w:b/>
          <w:i/>
          <w:spacing w:val="0"/>
          <w:sz w:val="24"/>
        </w:rPr>
        <w:t xml:space="preserve">为我方代理人，以本单位名义参与 </w:t>
      </w:r>
      <w:r>
        <w:rPr>
          <w:rFonts w:hint="eastAsia" w:ascii="宋体" w:hAnsi="宋体" w:eastAsia="宋体" w:cs="宋体"/>
          <w:b w:val="0"/>
          <w:bCs w:val="0"/>
          <w:i w:val="0"/>
          <w:color w:val="auto"/>
          <w:spacing w:val="0"/>
          <w:kern w:val="0"/>
          <w:sz w:val="24"/>
          <w:szCs w:val="22"/>
          <w:u w:val="single"/>
          <w:lang w:val="en-US" w:eastAsia="zh-CN"/>
        </w:rPr>
        <w:t>进口农产品现货交易中心办公楼提质改造项目监理服务</w:t>
      </w:r>
      <w:r>
        <w:rPr>
          <w:rFonts w:ascii="宋体" w:hAnsi="宋体" w:eastAsia="宋体" w:cs="宋体"/>
          <w:b w:val="0"/>
          <w:i w:val="0"/>
          <w:spacing w:val="0"/>
          <w:sz w:val="24"/>
        </w:rPr>
        <w:t>（项目名称）的非标比选活动，全权处理与此项目相关的比选文件提交、澄清、谈判、签约等一切事宜。</w:t>
      </w:r>
    </w:p>
    <w:p w14:paraId="1588C853">
      <w:pPr>
        <w:pageBreakBefore w:val="0"/>
        <w:wordWrap/>
        <w:spacing w:before="160" w:after="0"/>
        <w:ind w:left="0" w:right="0"/>
        <w:jc w:val="left"/>
        <w:textAlignment w:val="auto"/>
        <w:rPr>
          <w:sz w:val="24"/>
        </w:rPr>
      </w:pPr>
      <w:r>
        <w:rPr>
          <w:rFonts w:ascii="宋体" w:hAnsi="宋体" w:eastAsia="宋体" w:cs="宋体"/>
          <w:b w:val="0"/>
          <w:i w:val="0"/>
          <w:spacing w:val="0"/>
          <w:sz w:val="24"/>
        </w:rPr>
        <w:t>代理人在上述事项中所签署的有关文件及作出的行为，我单位均予以承认，并承担相应的法律责任。</w:t>
      </w:r>
    </w:p>
    <w:p w14:paraId="54312AFB">
      <w:pPr>
        <w:pageBreakBefore w:val="0"/>
        <w:wordWrap/>
        <w:spacing w:before="160" w:after="0"/>
        <w:ind w:left="0" w:right="0"/>
        <w:jc w:val="left"/>
        <w:textAlignment w:val="auto"/>
        <w:rPr>
          <w:sz w:val="24"/>
        </w:rPr>
      </w:pPr>
      <w:r>
        <w:rPr>
          <w:rFonts w:ascii="宋体" w:hAnsi="宋体" w:eastAsia="宋体" w:cs="宋体"/>
          <w:b w:val="0"/>
          <w:i w:val="0"/>
          <w:spacing w:val="0"/>
          <w:sz w:val="24"/>
        </w:rPr>
        <w:t>本委托书有效期自签署之日起至本项目比选工作结束之日止。</w:t>
      </w:r>
    </w:p>
    <w:p w14:paraId="7349E3FA">
      <w:pPr>
        <w:pageBreakBefore w:val="0"/>
        <w:wordWrap/>
        <w:spacing w:before="160" w:after="0"/>
        <w:ind w:left="0" w:right="0"/>
        <w:jc w:val="left"/>
        <w:textAlignment w:val="auto"/>
        <w:rPr>
          <w:sz w:val="24"/>
        </w:rPr>
      </w:pPr>
      <w:r>
        <w:rPr>
          <w:rFonts w:ascii="宋体" w:hAnsi="宋体" w:eastAsia="宋体" w:cs="宋体"/>
          <w:b/>
          <w:i w:val="0"/>
          <w:spacing w:val="0"/>
          <w:sz w:val="24"/>
        </w:rPr>
        <w:t>委托单位（盖章）：</w:t>
      </w:r>
      <w:r>
        <w:rPr>
          <w:rFonts w:ascii="宋体" w:hAnsi="宋体" w:eastAsia="宋体" w:cs="宋体"/>
          <w:b w:val="0"/>
          <w:i w:val="0"/>
          <w:spacing w:val="0"/>
          <w:sz w:val="24"/>
        </w:rPr>
        <w:t>___________________________</w:t>
      </w:r>
    </w:p>
    <w:p w14:paraId="237B254C">
      <w:pPr>
        <w:pageBreakBefore w:val="0"/>
        <w:wordWrap/>
        <w:spacing w:before="160" w:after="0"/>
        <w:ind w:left="0" w:right="0"/>
        <w:jc w:val="left"/>
        <w:textAlignment w:val="auto"/>
        <w:rPr>
          <w:sz w:val="24"/>
        </w:rPr>
      </w:pPr>
      <w:r>
        <w:rPr>
          <w:rFonts w:ascii="宋体" w:hAnsi="宋体" w:eastAsia="宋体" w:cs="宋体"/>
          <w:b/>
          <w:i w:val="0"/>
          <w:spacing w:val="0"/>
          <w:sz w:val="24"/>
        </w:rPr>
        <w:t>法定代表人（签字或盖章）：</w:t>
      </w:r>
      <w:r>
        <w:rPr>
          <w:rFonts w:ascii="宋体" w:hAnsi="宋体" w:eastAsia="宋体" w:cs="宋体"/>
          <w:b w:val="0"/>
          <w:i w:val="0"/>
          <w:spacing w:val="0"/>
          <w:sz w:val="24"/>
        </w:rPr>
        <w:t>___________________________</w:t>
      </w:r>
    </w:p>
    <w:p w14:paraId="2FC3603A">
      <w:pPr>
        <w:pageBreakBefore w:val="0"/>
        <w:wordWrap/>
        <w:spacing w:before="160" w:after="0"/>
        <w:ind w:left="0" w:right="0"/>
        <w:jc w:val="left"/>
        <w:textAlignment w:val="auto"/>
        <w:rPr>
          <w:sz w:val="24"/>
        </w:rPr>
      </w:pPr>
      <w:r>
        <w:rPr>
          <w:rFonts w:ascii="宋体" w:hAnsi="宋体" w:eastAsia="宋体" w:cs="宋体"/>
          <w:b/>
          <w:i w:val="0"/>
          <w:spacing w:val="0"/>
          <w:sz w:val="24"/>
        </w:rPr>
        <w:t>被委托人（签字）：</w:t>
      </w:r>
      <w:r>
        <w:rPr>
          <w:rFonts w:ascii="宋体" w:hAnsi="宋体" w:eastAsia="宋体" w:cs="宋体"/>
          <w:b w:val="0"/>
          <w:i w:val="0"/>
          <w:spacing w:val="0"/>
          <w:sz w:val="24"/>
        </w:rPr>
        <w:t>___________________________</w:t>
      </w:r>
    </w:p>
    <w:p w14:paraId="68AA8918">
      <w:pPr>
        <w:pageBreakBefore w:val="0"/>
        <w:wordWrap/>
        <w:spacing w:before="160" w:after="0"/>
        <w:ind w:left="0" w:right="0"/>
        <w:jc w:val="left"/>
        <w:textAlignment w:val="auto"/>
        <w:rPr>
          <w:sz w:val="24"/>
        </w:rPr>
      </w:pPr>
      <w:r>
        <w:rPr>
          <w:rFonts w:ascii="宋体" w:hAnsi="宋体" w:eastAsia="宋体" w:cs="宋体"/>
          <w:b/>
          <w:i w:val="0"/>
          <w:spacing w:val="0"/>
          <w:sz w:val="24"/>
        </w:rPr>
        <w:t>联系电话：</w:t>
      </w:r>
      <w:r>
        <w:rPr>
          <w:rFonts w:ascii="宋体" w:hAnsi="宋体" w:eastAsia="宋体" w:cs="宋体"/>
          <w:b w:val="0"/>
          <w:i w:val="0"/>
          <w:spacing w:val="0"/>
          <w:sz w:val="24"/>
        </w:rPr>
        <w:t>___________________________</w:t>
      </w:r>
    </w:p>
    <w:p w14:paraId="4C9D59F4">
      <w:pPr>
        <w:pageBreakBefore w:val="0"/>
        <w:wordWrap/>
        <w:spacing w:before="160" w:after="0"/>
        <w:ind w:left="0" w:right="0"/>
        <w:jc w:val="left"/>
        <w:textAlignment w:val="auto"/>
        <w:rPr>
          <w:sz w:val="24"/>
        </w:rPr>
      </w:pPr>
      <w:r>
        <w:rPr>
          <w:rFonts w:ascii="宋体" w:hAnsi="宋体" w:eastAsia="宋体" w:cs="宋体"/>
          <w:b/>
          <w:i w:val="0"/>
          <w:spacing w:val="0"/>
          <w:sz w:val="24"/>
        </w:rPr>
        <w:t>电子邮箱：</w:t>
      </w:r>
      <w:r>
        <w:rPr>
          <w:rFonts w:ascii="宋体" w:hAnsi="宋体" w:eastAsia="宋体" w:cs="宋体"/>
          <w:b w:val="0"/>
          <w:i w:val="0"/>
          <w:spacing w:val="0"/>
          <w:sz w:val="24"/>
        </w:rPr>
        <w:t>___________________________</w:t>
      </w:r>
    </w:p>
    <w:p w14:paraId="6F64D38B">
      <w:pPr>
        <w:pageBreakBefore w:val="0"/>
        <w:wordWrap/>
        <w:spacing w:before="160" w:after="0"/>
        <w:ind w:left="0" w:right="0"/>
        <w:jc w:val="left"/>
        <w:textAlignment w:val="auto"/>
        <w:rPr>
          <w:sz w:val="24"/>
        </w:rPr>
      </w:pPr>
      <w:r>
        <w:rPr>
          <w:rFonts w:ascii="宋体" w:hAnsi="宋体" w:eastAsia="宋体" w:cs="宋体"/>
          <w:b/>
          <w:i w:val="0"/>
          <w:spacing w:val="0"/>
          <w:sz w:val="24"/>
        </w:rPr>
        <w:t>地址：</w:t>
      </w:r>
      <w:r>
        <w:rPr>
          <w:rFonts w:ascii="宋体" w:hAnsi="宋体" w:eastAsia="宋体" w:cs="宋体"/>
          <w:b w:val="0"/>
          <w:i w:val="0"/>
          <w:spacing w:val="0"/>
          <w:sz w:val="24"/>
        </w:rPr>
        <w:t>___________________________</w:t>
      </w:r>
    </w:p>
    <w:p w14:paraId="412ADEC0">
      <w:pPr>
        <w:pageBreakBefore w:val="0"/>
        <w:wordWrap/>
        <w:spacing w:before="160" w:after="0"/>
        <w:ind w:left="0" w:right="0"/>
        <w:jc w:val="left"/>
        <w:textAlignment w:val="auto"/>
        <w:rPr>
          <w:sz w:val="24"/>
        </w:rPr>
      </w:pPr>
      <w:r>
        <w:rPr>
          <w:rFonts w:ascii="宋体" w:hAnsi="宋体" w:eastAsia="宋体" w:cs="宋体"/>
          <w:b/>
          <w:i w:val="0"/>
          <w:spacing w:val="0"/>
          <w:sz w:val="24"/>
        </w:rPr>
        <w:t>日期：_______年____月____日</w:t>
      </w:r>
    </w:p>
    <w:p w14:paraId="3D1859AA">
      <w:pPr>
        <w:pageBreakBefore w:val="0"/>
        <w:wordWrap/>
        <w:spacing w:before="160" w:after="0"/>
        <w:ind w:left="0" w:right="0"/>
        <w:jc w:val="left"/>
        <w:textAlignment w:val="auto"/>
        <w:rPr>
          <w:rFonts w:ascii="宋体" w:hAnsi="宋体" w:eastAsia="宋体" w:cs="宋体"/>
          <w:b w:val="0"/>
          <w:i w:val="0"/>
          <w:spacing w:val="0"/>
          <w:sz w:val="24"/>
        </w:rPr>
      </w:pPr>
      <w:r>
        <w:rPr>
          <w:rFonts w:ascii="宋体" w:hAnsi="宋体" w:eastAsia="宋体" w:cs="宋体"/>
          <w:b w:val="0"/>
          <w:i w:val="0"/>
          <w:spacing w:val="0"/>
          <w:sz w:val="24"/>
        </w:rPr>
        <w:t>（附：被委托人身份证复印件并加盖公章）</w:t>
      </w:r>
    </w:p>
    <w:p w14:paraId="6406FDC5">
      <w:pPr>
        <w:rPr>
          <w:rFonts w:ascii="宋体" w:hAnsi="宋体" w:eastAsia="宋体" w:cs="宋体"/>
          <w:b w:val="0"/>
          <w:i w:val="0"/>
          <w:spacing w:val="0"/>
          <w:sz w:val="24"/>
        </w:rPr>
      </w:pPr>
      <w:r>
        <w:rPr>
          <w:rFonts w:ascii="宋体" w:hAnsi="宋体" w:eastAsia="宋体" w:cs="宋体"/>
          <w:b w:val="0"/>
          <w:i w:val="0"/>
          <w:spacing w:val="0"/>
          <w:sz w:val="24"/>
        </w:rPr>
        <w:br w:type="page"/>
      </w:r>
    </w:p>
    <w:p w14:paraId="7BB29F4B">
      <w:pPr>
        <w:pageBreakBefore w:val="0"/>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法定代表人身份证复印件（需加盖公章）：</w:t>
      </w:r>
    </w:p>
    <w:p w14:paraId="2DA258BF">
      <w:pPr>
        <w:rPr>
          <w:rFonts w:hint="default" w:ascii="宋体" w:hAnsi="宋体" w:eastAsia="宋体" w:cs="宋体"/>
          <w:b w:val="0"/>
          <w:i w:val="0"/>
          <w:spacing w:val="0"/>
          <w:sz w:val="24"/>
          <w:lang w:val="en-US" w:eastAsia="zh-CN"/>
        </w:rPr>
      </w:pPr>
      <w:r>
        <w:rPr>
          <w:rFonts w:hint="default" w:ascii="宋体" w:hAnsi="宋体" w:eastAsia="宋体" w:cs="宋体"/>
          <w:b w:val="0"/>
          <w:i w:val="0"/>
          <w:spacing w:val="0"/>
          <w:sz w:val="24"/>
          <w:lang w:val="en-US" w:eastAsia="zh-CN"/>
        </w:rPr>
        <w:br w:type="page"/>
      </w:r>
    </w:p>
    <w:p w14:paraId="5EC7528D">
      <w:pPr>
        <w:pageBreakBefore w:val="0"/>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被委托人身份复印件（需加盖公章）：</w:t>
      </w:r>
    </w:p>
    <w:p w14:paraId="678D68C4">
      <w:pPr>
        <w:rPr>
          <w:rFonts w:hint="default"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br w:type="page"/>
      </w:r>
    </w:p>
    <w:p w14:paraId="510A3841">
      <w:pPr>
        <w:pageBreakBefore w:val="0"/>
        <w:wordWrap/>
        <w:spacing w:before="160" w:after="0"/>
        <w:ind w:left="0" w:right="0"/>
        <w:jc w:val="left"/>
        <w:textAlignment w:val="auto"/>
        <w:rPr>
          <w:sz w:val="28"/>
        </w:rPr>
      </w:pPr>
      <w:r>
        <w:rPr>
          <w:rFonts w:ascii="宋体" w:hAnsi="宋体" w:eastAsia="宋体" w:cs="宋体"/>
          <w:b/>
          <w:i w:val="0"/>
          <w:spacing w:val="0"/>
          <w:sz w:val="28"/>
        </w:rPr>
        <w:t>二、企业营业执照</w:t>
      </w:r>
    </w:p>
    <w:p w14:paraId="4EC15CAC">
      <w:pPr>
        <w:pageBreakBefore w:val="0"/>
        <w:wordWrap/>
        <w:spacing w:before="160" w:after="0"/>
        <w:ind w:left="0" w:right="0"/>
        <w:jc w:val="left"/>
        <w:textAlignment w:val="auto"/>
        <w:rPr>
          <w:sz w:val="24"/>
        </w:rPr>
      </w:pPr>
      <w:r>
        <w:rPr>
          <w:rFonts w:ascii="宋体" w:hAnsi="宋体" w:eastAsia="宋体" w:cs="宋体"/>
          <w:b/>
          <w:i w:val="0"/>
          <w:spacing w:val="0"/>
          <w:sz w:val="24"/>
        </w:rPr>
        <w:t>单位名称：</w:t>
      </w:r>
      <w:r>
        <w:rPr>
          <w:rFonts w:ascii="宋体" w:hAnsi="宋体" w:eastAsia="宋体" w:cs="宋体"/>
          <w:b w:val="0"/>
          <w:i w:val="0"/>
          <w:spacing w:val="0"/>
          <w:sz w:val="24"/>
        </w:rPr>
        <w:t>___________________________</w:t>
      </w:r>
    </w:p>
    <w:p w14:paraId="21CDDE69">
      <w:pPr>
        <w:pageBreakBefore w:val="0"/>
        <w:wordWrap/>
        <w:spacing w:before="160" w:after="0"/>
        <w:ind w:left="0" w:right="0"/>
        <w:jc w:val="left"/>
        <w:textAlignment w:val="auto"/>
        <w:rPr>
          <w:sz w:val="24"/>
        </w:rPr>
      </w:pPr>
      <w:r>
        <w:rPr>
          <w:rFonts w:ascii="宋体" w:hAnsi="宋体" w:eastAsia="宋体" w:cs="宋体"/>
          <w:b/>
          <w:i w:val="0"/>
          <w:spacing w:val="0"/>
          <w:sz w:val="24"/>
        </w:rPr>
        <w:t>统一社会信用代码：</w:t>
      </w:r>
      <w:r>
        <w:rPr>
          <w:rFonts w:ascii="宋体" w:hAnsi="宋体" w:eastAsia="宋体" w:cs="宋体"/>
          <w:b w:val="0"/>
          <w:i w:val="0"/>
          <w:spacing w:val="0"/>
          <w:sz w:val="24"/>
        </w:rPr>
        <w:t>___________________________</w:t>
      </w:r>
    </w:p>
    <w:p w14:paraId="1577ECA1">
      <w:pPr>
        <w:pageBreakBefore w:val="0"/>
        <w:wordWrap/>
        <w:spacing w:before="160" w:after="0"/>
        <w:ind w:left="0" w:right="0"/>
        <w:jc w:val="left"/>
        <w:textAlignment w:val="auto"/>
        <w:rPr>
          <w:sz w:val="24"/>
        </w:rPr>
      </w:pPr>
      <w:r>
        <w:rPr>
          <w:rFonts w:ascii="宋体" w:hAnsi="宋体" w:eastAsia="宋体" w:cs="宋体"/>
          <w:b/>
          <w:i w:val="0"/>
          <w:spacing w:val="0"/>
          <w:sz w:val="24"/>
        </w:rPr>
        <w:t>注册地址：</w:t>
      </w:r>
      <w:r>
        <w:rPr>
          <w:rFonts w:ascii="宋体" w:hAnsi="宋体" w:eastAsia="宋体" w:cs="宋体"/>
          <w:b w:val="0"/>
          <w:i w:val="0"/>
          <w:spacing w:val="0"/>
          <w:sz w:val="24"/>
        </w:rPr>
        <w:t>___________________________</w:t>
      </w:r>
    </w:p>
    <w:p w14:paraId="5E2F2773">
      <w:pPr>
        <w:pageBreakBefore w:val="0"/>
        <w:wordWrap/>
        <w:spacing w:before="160" w:after="0"/>
        <w:ind w:left="0" w:right="0"/>
        <w:jc w:val="left"/>
        <w:textAlignment w:val="auto"/>
        <w:rPr>
          <w:sz w:val="24"/>
        </w:rPr>
      </w:pPr>
      <w:r>
        <w:rPr>
          <w:rFonts w:ascii="宋体" w:hAnsi="宋体" w:eastAsia="宋体" w:cs="宋体"/>
          <w:b/>
          <w:i w:val="0"/>
          <w:spacing w:val="0"/>
          <w:sz w:val="24"/>
        </w:rPr>
        <w:t>法定代表人：</w:t>
      </w:r>
      <w:r>
        <w:rPr>
          <w:rFonts w:ascii="宋体" w:hAnsi="宋体" w:eastAsia="宋体" w:cs="宋体"/>
          <w:b w:val="0"/>
          <w:i w:val="0"/>
          <w:spacing w:val="0"/>
          <w:sz w:val="24"/>
        </w:rPr>
        <w:t>___________________________</w:t>
      </w:r>
    </w:p>
    <w:p w14:paraId="445101CA">
      <w:pPr>
        <w:pageBreakBefore w:val="0"/>
        <w:wordWrap/>
        <w:spacing w:before="160" w:after="0"/>
        <w:ind w:left="0" w:right="0"/>
        <w:jc w:val="left"/>
        <w:textAlignment w:val="auto"/>
        <w:rPr>
          <w:sz w:val="24"/>
        </w:rPr>
      </w:pPr>
      <w:r>
        <w:rPr>
          <w:rFonts w:ascii="宋体" w:hAnsi="宋体" w:eastAsia="宋体" w:cs="宋体"/>
          <w:b/>
          <w:i w:val="0"/>
          <w:spacing w:val="0"/>
          <w:sz w:val="24"/>
        </w:rPr>
        <w:t>注册资本：</w:t>
      </w:r>
      <w:r>
        <w:rPr>
          <w:rFonts w:ascii="宋体" w:hAnsi="宋体" w:eastAsia="宋体" w:cs="宋体"/>
          <w:b w:val="0"/>
          <w:i w:val="0"/>
          <w:spacing w:val="0"/>
          <w:sz w:val="24"/>
        </w:rPr>
        <w:t>___________________________</w:t>
      </w:r>
    </w:p>
    <w:p w14:paraId="791BF542">
      <w:pPr>
        <w:pageBreakBefore w:val="0"/>
        <w:wordWrap/>
        <w:spacing w:before="160" w:after="0"/>
        <w:ind w:left="0" w:right="0"/>
        <w:jc w:val="left"/>
        <w:textAlignment w:val="auto"/>
        <w:rPr>
          <w:sz w:val="24"/>
        </w:rPr>
      </w:pPr>
      <w:r>
        <w:rPr>
          <w:rFonts w:ascii="宋体" w:hAnsi="宋体" w:eastAsia="宋体" w:cs="宋体"/>
          <w:b/>
          <w:i w:val="0"/>
          <w:spacing w:val="0"/>
          <w:sz w:val="24"/>
        </w:rPr>
        <w:t>成立日期：</w:t>
      </w:r>
      <w:r>
        <w:rPr>
          <w:rFonts w:ascii="宋体" w:hAnsi="宋体" w:eastAsia="宋体" w:cs="宋体"/>
          <w:b/>
          <w:i/>
          <w:spacing w:val="0"/>
          <w:sz w:val="24"/>
        </w:rPr>
        <w:t>年____月____日</w:t>
      </w:r>
    </w:p>
    <w:p w14:paraId="2DDCC059">
      <w:pPr>
        <w:pageBreakBefore w:val="0"/>
        <w:wordWrap/>
        <w:spacing w:before="160" w:after="0"/>
        <w:ind w:left="0" w:right="0"/>
        <w:jc w:val="left"/>
        <w:textAlignment w:val="auto"/>
        <w:rPr>
          <w:sz w:val="24"/>
        </w:rPr>
      </w:pPr>
      <w:r>
        <w:rPr>
          <w:rFonts w:ascii="宋体" w:hAnsi="宋体" w:eastAsia="宋体" w:cs="宋体"/>
          <w:b/>
          <w:i/>
          <w:spacing w:val="0"/>
          <w:sz w:val="24"/>
        </w:rPr>
        <w:t>营业期限：</w:t>
      </w:r>
      <w:r>
        <w:rPr>
          <w:rFonts w:ascii="宋体" w:hAnsi="宋体" w:eastAsia="宋体" w:cs="宋体"/>
          <w:b w:val="0"/>
          <w:i w:val="0"/>
          <w:spacing w:val="0"/>
          <w:sz w:val="24"/>
        </w:rPr>
        <w:t>____________________</w:t>
      </w:r>
    </w:p>
    <w:p w14:paraId="3C3BE311">
      <w:pPr>
        <w:pageBreakBefore w:val="0"/>
        <w:wordWrap/>
        <w:spacing w:before="160" w:after="0"/>
        <w:ind w:left="0" w:right="0"/>
        <w:jc w:val="left"/>
        <w:textAlignment w:val="auto"/>
        <w:rPr>
          <w:sz w:val="24"/>
        </w:rPr>
      </w:pPr>
      <w:r>
        <w:rPr>
          <w:rFonts w:ascii="宋体" w:hAnsi="宋体" w:eastAsia="宋体" w:cs="宋体"/>
          <w:b/>
          <w:i w:val="0"/>
          <w:spacing w:val="0"/>
          <w:sz w:val="24"/>
        </w:rPr>
        <w:t>经营范围：</w:t>
      </w:r>
      <w:r>
        <w:rPr>
          <w:rFonts w:ascii="宋体" w:hAnsi="宋体" w:eastAsia="宋体" w:cs="宋体"/>
          <w:b w:val="0"/>
          <w:i w:val="0"/>
          <w:spacing w:val="0"/>
          <w:sz w:val="24"/>
        </w:rPr>
        <w:t>___________________________</w:t>
      </w:r>
    </w:p>
    <w:p w14:paraId="052675A0">
      <w:pPr>
        <w:rPr>
          <w:rFonts w:ascii="宋体" w:hAnsi="宋体" w:eastAsia="宋体" w:cs="宋体"/>
          <w:b/>
          <w:i w:val="0"/>
          <w:spacing w:val="0"/>
          <w:sz w:val="28"/>
        </w:rPr>
      </w:pPr>
      <w:r>
        <w:rPr>
          <w:rFonts w:ascii="宋体" w:hAnsi="宋体" w:eastAsia="宋体" w:cs="宋体"/>
          <w:b/>
          <w:i w:val="0"/>
          <w:spacing w:val="0"/>
          <w:sz w:val="28"/>
        </w:rPr>
        <w:br w:type="page"/>
      </w:r>
    </w:p>
    <w:p w14:paraId="4C5851AE">
      <w:pPr>
        <w:pageBreakBefore w:val="0"/>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营业执照副本复印件（需加盖公章）</w:t>
      </w:r>
    </w:p>
    <w:p w14:paraId="7B020CE6">
      <w:pPr>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br w:type="page"/>
      </w:r>
    </w:p>
    <w:p w14:paraId="7FC2C9D2">
      <w:pPr>
        <w:pageBreakBefore w:val="0"/>
        <w:wordWrap/>
        <w:spacing w:before="160" w:after="0"/>
        <w:ind w:left="0" w:right="0"/>
        <w:jc w:val="left"/>
        <w:textAlignment w:val="auto"/>
        <w:rPr>
          <w:rFonts w:hint="eastAsia" w:ascii="宋体" w:hAnsi="宋体" w:eastAsia="宋体" w:cs="宋体"/>
          <w:b/>
          <w:i w:val="0"/>
          <w:spacing w:val="0"/>
          <w:sz w:val="28"/>
          <w:lang w:eastAsia="zh-CN"/>
        </w:rPr>
      </w:pPr>
      <w:r>
        <w:rPr>
          <w:rFonts w:ascii="宋体" w:hAnsi="宋体" w:eastAsia="宋体" w:cs="宋体"/>
          <w:b/>
          <w:i w:val="0"/>
          <w:spacing w:val="0"/>
          <w:sz w:val="28"/>
        </w:rPr>
        <w:t>三、</w:t>
      </w:r>
      <w:r>
        <w:rPr>
          <w:rFonts w:hint="eastAsia" w:ascii="宋体" w:hAnsi="宋体" w:eastAsia="宋体" w:cs="宋体"/>
          <w:b/>
          <w:i w:val="0"/>
          <w:spacing w:val="0"/>
          <w:sz w:val="28"/>
          <w:lang w:val="en-US" w:eastAsia="zh-CN"/>
        </w:rPr>
        <w:t>与比选文件有关</w:t>
      </w:r>
      <w:r>
        <w:rPr>
          <w:rFonts w:ascii="宋体" w:hAnsi="宋体" w:eastAsia="宋体" w:cs="宋体"/>
          <w:b/>
          <w:i w:val="0"/>
          <w:spacing w:val="0"/>
          <w:sz w:val="28"/>
        </w:rPr>
        <w:t>企业资质文件复印件</w:t>
      </w:r>
      <w:r>
        <w:rPr>
          <w:rFonts w:hint="eastAsia" w:ascii="宋体" w:hAnsi="宋体" w:eastAsia="宋体" w:cs="宋体"/>
          <w:b/>
          <w:i w:val="0"/>
          <w:spacing w:val="0"/>
          <w:sz w:val="28"/>
          <w:lang w:eastAsia="zh-CN"/>
        </w:rPr>
        <w:t>（</w:t>
      </w:r>
      <w:r>
        <w:rPr>
          <w:rFonts w:hint="eastAsia" w:ascii="宋体" w:hAnsi="宋体" w:eastAsia="宋体" w:cs="宋体"/>
          <w:b/>
          <w:i w:val="0"/>
          <w:spacing w:val="0"/>
          <w:sz w:val="28"/>
          <w:lang w:val="en-US" w:eastAsia="zh-CN"/>
        </w:rPr>
        <w:t>需加盖公章</w:t>
      </w:r>
      <w:r>
        <w:rPr>
          <w:rFonts w:hint="eastAsia" w:ascii="宋体" w:hAnsi="宋体" w:eastAsia="宋体" w:cs="宋体"/>
          <w:b/>
          <w:i w:val="0"/>
          <w:spacing w:val="0"/>
          <w:sz w:val="28"/>
          <w:lang w:eastAsia="zh-CN"/>
        </w:rPr>
        <w:t>）</w:t>
      </w:r>
    </w:p>
    <w:p w14:paraId="7BDBFF7D">
      <w:pPr>
        <w:rPr>
          <w:rFonts w:ascii="宋体" w:hAnsi="宋体" w:eastAsia="宋体" w:cs="宋体"/>
          <w:b/>
          <w:i w:val="0"/>
          <w:spacing w:val="0"/>
          <w:sz w:val="28"/>
        </w:rPr>
      </w:pPr>
      <w:r>
        <w:rPr>
          <w:rFonts w:ascii="宋体" w:hAnsi="宋体" w:eastAsia="宋体" w:cs="宋体"/>
          <w:b/>
          <w:i w:val="0"/>
          <w:spacing w:val="0"/>
          <w:sz w:val="28"/>
        </w:rPr>
        <w:br w:type="page"/>
      </w:r>
    </w:p>
    <w:p w14:paraId="4F8D2BFA">
      <w:pPr>
        <w:pageBreakBefore w:val="0"/>
        <w:wordWrap/>
        <w:spacing w:before="160" w:after="0"/>
        <w:ind w:left="0" w:right="0"/>
        <w:jc w:val="left"/>
        <w:textAlignment w:val="auto"/>
        <w:rPr>
          <w:sz w:val="28"/>
        </w:rPr>
      </w:pPr>
      <w:r>
        <w:rPr>
          <w:rFonts w:ascii="宋体" w:hAnsi="宋体" w:eastAsia="宋体" w:cs="宋体"/>
          <w:b/>
          <w:i w:val="0"/>
          <w:spacing w:val="0"/>
          <w:sz w:val="28"/>
        </w:rPr>
        <w:t>四、信用中国查询结果</w:t>
      </w:r>
    </w:p>
    <w:p w14:paraId="41D93418">
      <w:pPr>
        <w:pageBreakBefore w:val="0"/>
        <w:wordWrap/>
        <w:spacing w:before="160" w:after="0"/>
        <w:ind w:left="0" w:right="0"/>
        <w:jc w:val="left"/>
        <w:textAlignment w:val="auto"/>
        <w:rPr>
          <w:sz w:val="24"/>
        </w:rPr>
      </w:pPr>
      <w:r>
        <w:rPr>
          <w:rFonts w:ascii="宋体" w:hAnsi="宋体" w:eastAsia="宋体" w:cs="宋体"/>
          <w:b w:val="0"/>
          <w:i w:val="0"/>
          <w:spacing w:val="0"/>
          <w:sz w:val="24"/>
        </w:rPr>
        <w:t>我单位已通过“信用中国”网站（www.creditchina.gov.cn）进行信用信息查询，现提交查询结果如下：</w:t>
      </w:r>
    </w:p>
    <w:p w14:paraId="1C769BD0">
      <w:pPr>
        <w:pageBreakBefore w:val="0"/>
        <w:numPr>
          <w:ilvl w:val="0"/>
          <w:numId w:val="1"/>
        </w:numPr>
        <w:wordWrap/>
        <w:spacing w:before="160" w:after="0"/>
        <w:ind w:left="440" w:right="0" w:hanging="440"/>
        <w:jc w:val="left"/>
        <w:textAlignment w:val="auto"/>
        <w:rPr>
          <w:sz w:val="24"/>
        </w:rPr>
      </w:pPr>
      <w:r>
        <w:rPr>
          <w:rFonts w:ascii="宋体" w:hAnsi="宋体" w:eastAsia="宋体" w:cs="宋体"/>
          <w:b/>
          <w:i w:val="0"/>
          <w:spacing w:val="0"/>
          <w:sz w:val="24"/>
        </w:rPr>
        <w:t>单位名称：</w:t>
      </w:r>
      <w:r>
        <w:rPr>
          <w:rFonts w:ascii="宋体" w:hAnsi="宋体" w:eastAsia="宋体" w:cs="宋体"/>
          <w:b w:val="0"/>
          <w:i w:val="0"/>
          <w:spacing w:val="0"/>
          <w:sz w:val="24"/>
        </w:rPr>
        <w:t>___________________________</w:t>
      </w:r>
    </w:p>
    <w:p w14:paraId="2097B71C">
      <w:pPr>
        <w:pageBreakBefore w:val="0"/>
        <w:numPr>
          <w:ilvl w:val="0"/>
          <w:numId w:val="2"/>
        </w:numPr>
        <w:wordWrap/>
        <w:spacing w:before="160" w:after="0"/>
        <w:ind w:left="440" w:right="0" w:hanging="440"/>
        <w:jc w:val="left"/>
        <w:textAlignment w:val="auto"/>
        <w:rPr>
          <w:sz w:val="24"/>
        </w:rPr>
      </w:pPr>
      <w:r>
        <w:rPr>
          <w:rFonts w:ascii="宋体" w:hAnsi="宋体" w:eastAsia="宋体" w:cs="宋体"/>
          <w:b/>
          <w:i w:val="0"/>
          <w:spacing w:val="0"/>
          <w:sz w:val="24"/>
        </w:rPr>
        <w:t>统一社会信用代码：</w:t>
      </w:r>
      <w:r>
        <w:rPr>
          <w:rFonts w:ascii="宋体" w:hAnsi="宋体" w:eastAsia="宋体" w:cs="宋体"/>
          <w:b w:val="0"/>
          <w:i w:val="0"/>
          <w:spacing w:val="0"/>
          <w:sz w:val="24"/>
        </w:rPr>
        <w:t>___________________________</w:t>
      </w:r>
    </w:p>
    <w:p w14:paraId="6C751B5C">
      <w:pPr>
        <w:pageBreakBefore w:val="0"/>
        <w:numPr>
          <w:ilvl w:val="0"/>
          <w:numId w:val="3"/>
        </w:numPr>
        <w:wordWrap/>
        <w:spacing w:before="160" w:after="0"/>
        <w:ind w:left="440" w:right="0" w:hanging="440"/>
        <w:jc w:val="left"/>
        <w:textAlignment w:val="auto"/>
        <w:rPr>
          <w:sz w:val="24"/>
        </w:rPr>
      </w:pPr>
      <w:r>
        <w:rPr>
          <w:rFonts w:ascii="宋体" w:hAnsi="宋体" w:eastAsia="宋体" w:cs="宋体"/>
          <w:b/>
          <w:i w:val="0"/>
          <w:spacing w:val="0"/>
          <w:sz w:val="24"/>
        </w:rPr>
        <w:t>查询日期：</w:t>
      </w:r>
      <w:r>
        <w:rPr>
          <w:rFonts w:ascii="宋体" w:hAnsi="宋体" w:eastAsia="宋体" w:cs="宋体"/>
          <w:b w:val="0"/>
          <w:i w:val="0"/>
          <w:spacing w:val="0"/>
          <w:sz w:val="24"/>
        </w:rPr>
        <w:t>_______年____月____日</w:t>
      </w:r>
    </w:p>
    <w:p w14:paraId="1935678F">
      <w:pPr>
        <w:pageBreakBefore w:val="0"/>
        <w:numPr>
          <w:ilvl w:val="0"/>
          <w:numId w:val="4"/>
        </w:numPr>
        <w:wordWrap/>
        <w:spacing w:before="160" w:after="0"/>
        <w:ind w:left="440" w:right="0" w:hanging="440"/>
        <w:jc w:val="left"/>
        <w:textAlignment w:val="auto"/>
        <w:rPr>
          <w:sz w:val="24"/>
        </w:rPr>
      </w:pPr>
      <w:r>
        <w:rPr>
          <w:rFonts w:ascii="宋体" w:hAnsi="宋体" w:eastAsia="宋体" w:cs="宋体"/>
          <w:b/>
          <w:i w:val="0"/>
          <w:spacing w:val="0"/>
          <w:sz w:val="24"/>
        </w:rPr>
        <w:t>查询结果：</w:t>
      </w:r>
      <w:r>
        <w:rPr>
          <w:rFonts w:ascii="宋体" w:hAnsi="宋体" w:eastAsia="宋体" w:cs="宋体"/>
          <w:b w:val="0"/>
          <w:i w:val="0"/>
          <w:spacing w:val="0"/>
          <w:sz w:val="24"/>
        </w:rPr>
        <w:t>□ 无不良信用记录</w:t>
      </w:r>
      <w:r>
        <w:br w:type="textWrapping"/>
      </w:r>
      <w:r>
        <w:rPr>
          <w:rFonts w:ascii="宋体" w:hAnsi="宋体" w:eastAsia="宋体" w:cs="宋体"/>
          <w:b w:val="0"/>
          <w:i w:val="0"/>
          <w:spacing w:val="0"/>
          <w:sz w:val="24"/>
        </w:rPr>
        <w:t>□ 存在失信记录（需附说明及整改情况）</w:t>
      </w:r>
    </w:p>
    <w:p w14:paraId="41B07817">
      <w:pPr>
        <w:rPr>
          <w:sz w:val="24"/>
        </w:rPr>
      </w:pPr>
      <w:r>
        <w:rPr>
          <w:rFonts w:ascii="宋体" w:hAnsi="宋体" w:eastAsia="宋体" w:cs="宋体"/>
          <w:b w:val="0"/>
          <w:i w:val="0"/>
          <w:spacing w:val="0"/>
          <w:sz w:val="24"/>
        </w:rPr>
        <w:br w:type="page"/>
      </w:r>
    </w:p>
    <w:p w14:paraId="4CAE69C0">
      <w:pPr>
        <w:pageBreakBefore w:val="0"/>
        <w:numPr>
          <w:ilvl w:val="0"/>
          <w:numId w:val="0"/>
        </w:numPr>
        <w:wordWrap/>
        <w:spacing w:before="160" w:after="0"/>
        <w:ind w:leftChars="0" w:right="0" w:rightChars="0"/>
        <w:jc w:val="left"/>
        <w:textAlignment w:val="auto"/>
        <w:rPr>
          <w:rFonts w:hint="eastAsia" w:ascii="宋体" w:hAnsi="宋体" w:eastAsia="宋体" w:cs="宋体"/>
          <w:b w:val="0"/>
          <w:i w:val="0"/>
          <w:spacing w:val="0"/>
          <w:sz w:val="24"/>
          <w:lang w:val="en-US" w:eastAsia="zh-CN"/>
        </w:rPr>
        <w:sectPr>
          <w:headerReference r:id="rId3" w:type="default"/>
          <w:footerReference r:id="rId4" w:type="default"/>
          <w:pgSz w:w="12240" w:h="15840"/>
          <w:pgMar w:top="1440" w:right="1800" w:bottom="1440" w:left="1800" w:header="720" w:footer="720" w:gutter="0"/>
          <w:cols w:space="720" w:num="1"/>
        </w:sectPr>
      </w:pPr>
      <w:r>
        <w:rPr>
          <w:rFonts w:hint="eastAsia" w:ascii="宋体" w:hAnsi="宋体" w:eastAsia="宋体" w:cs="宋体"/>
          <w:b w:val="0"/>
          <w:i w:val="0"/>
          <w:spacing w:val="0"/>
          <w:sz w:val="24"/>
          <w:lang w:val="en-US" w:eastAsia="zh-CN"/>
        </w:rPr>
        <w:t>信用中国查询报告复印件（需加盖公章）</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2"/>
        <w:gridCol w:w="4794"/>
        <w:gridCol w:w="939"/>
        <w:gridCol w:w="1421"/>
        <w:gridCol w:w="1421"/>
        <w:gridCol w:w="1662"/>
        <w:gridCol w:w="939"/>
      </w:tblGrid>
      <w:tr w14:paraId="5DFD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0" w:type="auto"/>
            <w:gridSpan w:val="7"/>
            <w:tcBorders>
              <w:top w:val="nil"/>
              <w:left w:val="nil"/>
              <w:bottom w:val="nil"/>
              <w:right w:val="nil"/>
            </w:tcBorders>
            <w:shd w:val="clear" w:color="auto" w:fill="auto"/>
            <w:vAlign w:val="center"/>
          </w:tcPr>
          <w:p w14:paraId="04AFE082">
            <w:pPr>
              <w:pageBreakBefore w:val="0"/>
              <w:wordWrap/>
              <w:spacing w:before="160" w:after="0"/>
              <w:ind w:left="0" w:right="0"/>
              <w:jc w:val="left"/>
              <w:textAlignment w:val="auto"/>
              <w:rPr>
                <w:sz w:val="28"/>
              </w:rPr>
            </w:pPr>
            <w:r>
              <w:rPr>
                <w:rFonts w:ascii="宋体" w:hAnsi="宋体" w:eastAsia="宋体" w:cs="宋体"/>
                <w:b/>
                <w:i w:val="0"/>
                <w:spacing w:val="0"/>
                <w:sz w:val="28"/>
              </w:rPr>
              <w:t>五、比选报价表</w:t>
            </w:r>
          </w:p>
          <w:p w14:paraId="5D9A2681">
            <w:pPr>
              <w:pStyle w:val="5"/>
              <w:ind w:left="0" w:leftChars="0" w:firstLine="0" w:firstLineChars="0"/>
              <w:jc w:val="center"/>
              <w:rPr>
                <w:rFonts w:hint="eastAsia" w:ascii="仿宋_GB2312" w:hAnsi="仿宋_GB2312" w:eastAsia="仿宋_GB2312" w:cs="仿宋_GB2312"/>
                <w:b/>
                <w:bCs/>
                <w:color w:val="auto"/>
                <w:kern w:val="2"/>
                <w:sz w:val="28"/>
                <w:szCs w:val="28"/>
                <w:vertAlign w:val="baseline"/>
                <w:lang w:val="en-US" w:eastAsia="zh-CN" w:bidi="ar-SA"/>
              </w:rPr>
            </w:pPr>
          </w:p>
          <w:p w14:paraId="7E17AB2C">
            <w:pPr>
              <w:pStyle w:val="5"/>
              <w:ind w:left="0" w:leftChars="0" w:firstLine="0" w:firstLineChars="0"/>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附件1：进口农产品现货交易中心办公楼提质改造项目监理服务比选报价清单</w:t>
            </w:r>
          </w:p>
        </w:tc>
      </w:tr>
      <w:tr w14:paraId="2B4E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288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项目实施阶段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2AA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5A9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CEC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DC6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46AC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比选报价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3F0E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8F6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84D2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项目施工阶段</w:t>
            </w:r>
          </w:p>
        </w:tc>
        <w:tc>
          <w:tcPr>
            <w:tcW w:w="4794" w:type="dxa"/>
            <w:tcBorders>
              <w:top w:val="single" w:color="000000" w:sz="4" w:space="0"/>
              <w:left w:val="single" w:color="000000" w:sz="4" w:space="0"/>
              <w:right w:val="single" w:color="000000" w:sz="4" w:space="0"/>
            </w:tcBorders>
            <w:shd w:val="clear" w:color="auto" w:fill="auto"/>
            <w:vAlign w:val="center"/>
          </w:tcPr>
          <w:p w14:paraId="5872B24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监理服务</w:t>
            </w:r>
          </w:p>
        </w:tc>
        <w:tc>
          <w:tcPr>
            <w:tcW w:w="0" w:type="auto"/>
            <w:tcBorders>
              <w:top w:val="single" w:color="000000" w:sz="4" w:space="0"/>
              <w:left w:val="single" w:color="000000" w:sz="4" w:space="0"/>
              <w:right w:val="single" w:color="000000" w:sz="4" w:space="0"/>
            </w:tcBorders>
            <w:shd w:val="clear" w:color="auto" w:fill="auto"/>
            <w:vAlign w:val="center"/>
          </w:tcPr>
          <w:p w14:paraId="47C718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0" w:type="auto"/>
            <w:tcBorders>
              <w:top w:val="single" w:color="000000" w:sz="4" w:space="0"/>
              <w:left w:val="single" w:color="000000" w:sz="4" w:space="0"/>
              <w:right w:val="single" w:color="000000" w:sz="4" w:space="0"/>
            </w:tcBorders>
            <w:shd w:val="clear" w:color="auto" w:fill="auto"/>
            <w:vAlign w:val="center"/>
          </w:tcPr>
          <w:p w14:paraId="02F7A99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50944.91</w:t>
            </w:r>
          </w:p>
        </w:tc>
        <w:tc>
          <w:tcPr>
            <w:tcW w:w="1421" w:type="dxa"/>
            <w:tcBorders>
              <w:top w:val="single" w:color="000000" w:sz="4" w:space="0"/>
              <w:left w:val="single" w:color="000000" w:sz="4" w:space="0"/>
              <w:right w:val="single" w:color="000000" w:sz="4" w:space="0"/>
            </w:tcBorders>
            <w:shd w:val="clear" w:color="auto" w:fill="auto"/>
            <w:vAlign w:val="center"/>
          </w:tcPr>
          <w:p w14:paraId="00B7A29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50944.91</w:t>
            </w:r>
          </w:p>
        </w:tc>
        <w:tc>
          <w:tcPr>
            <w:tcW w:w="0" w:type="auto"/>
            <w:tcBorders>
              <w:top w:val="single" w:color="000000" w:sz="4" w:space="0"/>
              <w:left w:val="single" w:color="000000" w:sz="4" w:space="0"/>
              <w:right w:val="single" w:color="000000" w:sz="4" w:space="0"/>
            </w:tcBorders>
            <w:shd w:val="clear" w:color="auto" w:fill="auto"/>
            <w:vAlign w:val="center"/>
          </w:tcPr>
          <w:p w14:paraId="042D4B8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比选单位填写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5467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r w14:paraId="529B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66DFBC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1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50944.91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E19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比选单位填写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FC1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bl>
    <w:p w14:paraId="70BBEDC5">
      <w:pPr>
        <w:keepNext w:val="0"/>
        <w:keepLines w:val="0"/>
        <w:widowControl/>
        <w:suppressLineNumbers w:val="0"/>
        <w:jc w:val="left"/>
        <w:textAlignment w:val="center"/>
        <w:rPr>
          <w:rFonts w:hint="eastAsia" w:ascii="宋体" w:hAnsi="宋体" w:eastAsia="宋体" w:cs="宋体"/>
          <w:b w:val="0"/>
          <w:i w:val="0"/>
          <w:spacing w:val="0"/>
          <w:sz w:val="24"/>
          <w:lang w:val="en-US" w:eastAsia="zh-CN"/>
        </w:rPr>
        <w:sectPr>
          <w:pgSz w:w="15840" w:h="12240" w:orient="landscape"/>
          <w:pgMar w:top="1800" w:right="1440" w:bottom="1800" w:left="1440" w:header="720" w:footer="720" w:gutter="0"/>
          <w:cols w:space="720" w:num="1"/>
        </w:sectPr>
      </w:pPr>
      <w:r>
        <w:rPr>
          <w:rFonts w:hint="eastAsia" w:ascii="宋体" w:hAnsi="宋体" w:eastAsia="宋体" w:cs="宋体"/>
          <w:b/>
          <w:bCs/>
          <w:i w:val="0"/>
          <w:iCs w:val="0"/>
          <w:color w:val="000000"/>
          <w:kern w:val="0"/>
          <w:sz w:val="24"/>
          <w:szCs w:val="24"/>
          <w:u w:val="none"/>
          <w:lang w:val="en-US" w:eastAsia="zh-CN" w:bidi="ar"/>
        </w:rPr>
        <w:t>备注：</w:t>
      </w:r>
      <w:bookmarkStart w:id="0" w:name="_GoBack"/>
      <w:bookmarkEnd w:id="0"/>
    </w:p>
    <w:p w14:paraId="6DCE92EC">
      <w:pPr>
        <w:pageBreakBefore w:val="0"/>
        <w:wordWrap/>
        <w:spacing w:before="160" w:after="0"/>
        <w:ind w:left="0" w:right="0"/>
        <w:jc w:val="left"/>
        <w:textAlignment w:val="auto"/>
        <w:rPr>
          <w:sz w:val="24"/>
        </w:rPr>
      </w:pPr>
      <w:r>
        <w:rPr>
          <w:rFonts w:ascii="宋体" w:hAnsi="宋体" w:eastAsia="宋体" w:cs="宋体"/>
          <w:b/>
          <w:i w:val="0"/>
          <w:spacing w:val="0"/>
          <w:sz w:val="24"/>
        </w:rPr>
        <w:t>郑重声明：</w:t>
      </w:r>
    </w:p>
    <w:p w14:paraId="74EBDE15">
      <w:pPr>
        <w:pageBreakBefore w:val="0"/>
        <w:wordWrap/>
        <w:spacing w:before="160" w:after="0"/>
        <w:ind w:left="0" w:right="0"/>
        <w:jc w:val="left"/>
        <w:textAlignment w:val="auto"/>
        <w:rPr>
          <w:sz w:val="24"/>
        </w:rPr>
      </w:pPr>
      <w:r>
        <w:rPr>
          <w:rFonts w:ascii="宋体" w:hAnsi="宋体" w:eastAsia="宋体" w:cs="宋体"/>
          <w:b w:val="0"/>
          <w:i w:val="0"/>
          <w:spacing w:val="0"/>
          <w:sz w:val="24"/>
        </w:rPr>
        <w:t>我单位承诺所提交的所有资料真实、合法、有效，无任何虚假和欺骗行为。若经查实存在虚假材料，愿承担由此引起的一切法律责任及比选无效等后果。</w:t>
      </w:r>
    </w:p>
    <w:p w14:paraId="14171F2C">
      <w:pPr>
        <w:pageBreakBefore w:val="0"/>
        <w:wordWrap/>
        <w:spacing w:before="160" w:after="0"/>
        <w:ind w:left="0" w:right="0"/>
        <w:jc w:val="left"/>
        <w:textAlignment w:val="auto"/>
        <w:rPr>
          <w:sz w:val="24"/>
        </w:rPr>
      </w:pPr>
      <w:r>
        <w:rPr>
          <w:rFonts w:ascii="宋体" w:hAnsi="宋体" w:eastAsia="宋体" w:cs="宋体"/>
          <w:b/>
          <w:i w:val="0"/>
          <w:spacing w:val="0"/>
          <w:sz w:val="24"/>
        </w:rPr>
        <w:t>参选单位（盖章）：</w:t>
      </w:r>
      <w:r>
        <w:rPr>
          <w:rFonts w:ascii="宋体" w:hAnsi="宋体" w:eastAsia="宋体" w:cs="宋体"/>
          <w:b w:val="0"/>
          <w:i w:val="0"/>
          <w:spacing w:val="0"/>
          <w:sz w:val="24"/>
        </w:rPr>
        <w:t>___________________________</w:t>
      </w:r>
    </w:p>
    <w:p w14:paraId="4805DE4F">
      <w:pPr>
        <w:pageBreakBefore w:val="0"/>
        <w:wordWrap/>
        <w:spacing w:before="160" w:after="0"/>
        <w:ind w:left="0" w:right="0"/>
        <w:jc w:val="left"/>
        <w:textAlignment w:val="auto"/>
        <w:rPr>
          <w:sz w:val="24"/>
        </w:rPr>
      </w:pPr>
      <w:r>
        <w:rPr>
          <w:rFonts w:ascii="宋体" w:hAnsi="宋体" w:eastAsia="宋体" w:cs="宋体"/>
          <w:b/>
          <w:i w:val="0"/>
          <w:spacing w:val="0"/>
          <w:sz w:val="24"/>
        </w:rPr>
        <w:t>法定代表人或授权代表（签字）：</w:t>
      </w:r>
      <w:r>
        <w:rPr>
          <w:rFonts w:ascii="宋体" w:hAnsi="宋体" w:eastAsia="宋体" w:cs="宋体"/>
          <w:b w:val="0"/>
          <w:i w:val="0"/>
          <w:spacing w:val="0"/>
          <w:sz w:val="24"/>
        </w:rPr>
        <w:t>___________________________</w:t>
      </w:r>
    </w:p>
    <w:p w14:paraId="54B86E4C">
      <w:pPr>
        <w:pageBreakBefore w:val="0"/>
        <w:wordWrap/>
        <w:spacing w:before="160" w:after="0"/>
        <w:ind w:left="0" w:right="0"/>
        <w:jc w:val="left"/>
        <w:textAlignment w:val="auto"/>
        <w:rPr>
          <w:sz w:val="24"/>
        </w:rPr>
      </w:pPr>
      <w:r>
        <w:rPr>
          <w:rFonts w:ascii="宋体" w:hAnsi="宋体" w:eastAsia="宋体" w:cs="宋体"/>
          <w:b/>
          <w:i w:val="0"/>
          <w:spacing w:val="0"/>
          <w:sz w:val="24"/>
        </w:rPr>
        <w:t>日期：_______年____月____日</w:t>
      </w:r>
    </w:p>
    <w:p w14:paraId="4F7B5D90">
      <w:pPr>
        <w:rPr>
          <w:rFonts w:ascii="宋体" w:hAnsi="宋体" w:eastAsia="宋体" w:cs="宋体"/>
          <w:b/>
          <w:i w:val="0"/>
          <w:spacing w:val="0"/>
          <w:sz w:val="24"/>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442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50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BF205925"/>
    <w:multiLevelType w:val="multilevel"/>
    <w:tmpl w:val="BF20592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CF092B84"/>
    <w:multiLevelType w:val="multilevel"/>
    <w:tmpl w:val="CF092B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9ADCABA"/>
    <w:multiLevelType w:val="multilevel"/>
    <w:tmpl w:val="59ADCAB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08FA1090"/>
    <w:rsid w:val="33DC316D"/>
    <w:rsid w:val="4C0856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3"/>
    <w:qFormat/>
    <w:uiPriority w:val="0"/>
    <w:pPr>
      <w:spacing w:line="360" w:lineRule="auto"/>
      <w:ind w:firstLine="309" w:firstLineChars="100"/>
      <w:outlineLvl w:val="0"/>
    </w:pPr>
    <w:rPr>
      <w:bCs/>
      <w:color w:val="000000"/>
      <w:kern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957</Words>
  <Characters>1594</Characters>
  <TotalTime>0</TotalTime>
  <ScaleCrop>false</ScaleCrop>
  <LinksUpToDate>false</LinksUpToDate>
  <CharactersWithSpaces>1622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2025-12-29T14:49:00Z</dcterms:created>
  <dc:creator>Apache POI</dc:creator>
  <cp:lastModifiedBy>江山</cp:lastModifiedBy>
  <dcterms:modified xsi:type="dcterms:W3CDTF">2026-02-26T06:55:28Z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CJmOw5C5l/pX8cE+lvJWTXG9KHROsjt/xVDp94k3X28=","ProduceID":"doc_sgs:82c8549f-112c-4b5d-bee9-776006a91be7","ReservedCode2":"CJmOw5C5l/pX8cE+lvJWTXG9KHROsjt/xVDp94k3X28=","PropagateID":"doc_sgs:82c8549f-112c-4b5d-bee9-776006a91be7","ContentProducer":"001191440101MA9Y9T4H7A00000"}</vt:lpwstr>
  </property>
  <property fmtid="{D5CDD505-2E9C-101B-9397-08002B2CF9AE}" pid="3" name="KSOTemplateDocerSaveRecord">
    <vt:lpwstr>eyJoZGlkIjoiMzFhMzliNDQxOTZhYTlkNjNmYTk1YWRiYjc1MGM5Y2QiLCJ1c2VySWQiOiI2MjIzODg2NjkifQ==</vt:lpwstr>
  </property>
  <property fmtid="{D5CDD505-2E9C-101B-9397-08002B2CF9AE}" pid="4" name="KSOProductBuildVer">
    <vt:lpwstr>2052-12.1.0.25225</vt:lpwstr>
  </property>
  <property fmtid="{D5CDD505-2E9C-101B-9397-08002B2CF9AE}" pid="5" name="ICV">
    <vt:lpwstr>7C760C772CDB452197E1FA43127C0E81_12</vt:lpwstr>
  </property>
</Properties>
</file>